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48" w:rsidRDefault="0059704A" w:rsidP="0059704A">
      <w:pPr>
        <w:pStyle w:val="1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Заходи для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учнів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1–11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класів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щодо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посилення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безпеки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дорожнього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руху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темний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час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доби</w:t>
      </w:r>
      <w:proofErr w:type="spellEnd"/>
    </w:p>
    <w:p w:rsidR="0059704A" w:rsidRPr="0059704A" w:rsidRDefault="0059704A" w:rsidP="0059704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59704A">
        <w:rPr>
          <w:rFonts w:ascii="Times New Roman" w:hAnsi="Times New Roman" w:cs="Times New Roman"/>
          <w:b/>
          <w:sz w:val="32"/>
          <w:szCs w:val="32"/>
          <w:lang w:val="ru-RU"/>
        </w:rPr>
        <w:t>Комунальний</w:t>
      </w:r>
      <w:proofErr w:type="spellEnd"/>
      <w:r w:rsidRPr="005970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заклад «</w:t>
      </w:r>
      <w:proofErr w:type="spellStart"/>
      <w:r w:rsidRPr="0059704A">
        <w:rPr>
          <w:rFonts w:ascii="Times New Roman" w:hAnsi="Times New Roman" w:cs="Times New Roman"/>
          <w:b/>
          <w:sz w:val="32"/>
          <w:szCs w:val="32"/>
          <w:lang w:val="ru-RU"/>
        </w:rPr>
        <w:t>Гайворонський</w:t>
      </w:r>
      <w:proofErr w:type="spellEnd"/>
      <w:r w:rsidRPr="005970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b/>
          <w:sz w:val="32"/>
          <w:szCs w:val="32"/>
          <w:lang w:val="ru-RU"/>
        </w:rPr>
        <w:t>ліцей</w:t>
      </w:r>
      <w:proofErr w:type="spellEnd"/>
      <w:r w:rsidRPr="005970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№2»</w:t>
      </w:r>
    </w:p>
    <w:p w:rsidR="0059704A" w:rsidRPr="0059704A" w:rsidRDefault="0059704A" w:rsidP="0059704A">
      <w:pPr>
        <w:rPr>
          <w:lang w:val="ru-RU"/>
        </w:rPr>
      </w:pPr>
    </w:p>
    <w:p w:rsidR="00D41348" w:rsidRPr="0059704A" w:rsidRDefault="0059704A">
      <w:pPr>
        <w:pStyle w:val="21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1–4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класи</w:t>
      </w:r>
      <w:bookmarkStart w:id="0" w:name="_GoBack"/>
      <w:bookmarkEnd w:id="0"/>
      <w:proofErr w:type="spellEnd"/>
    </w:p>
    <w:p w:rsidR="00D41348" w:rsidRPr="0059704A" w:rsidRDefault="0059704A">
      <w:pPr>
        <w:pStyle w:val="a0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Бесіда-гра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«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Світло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—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мій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друг»</w:t>
      </w:r>
    </w:p>
    <w:p w:rsidR="00D41348" w:rsidRPr="0059704A" w:rsidRDefault="0059704A">
      <w:pPr>
        <w:pStyle w:val="a0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Казкова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година «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Пригоди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Світлячка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на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дорозі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»</w:t>
      </w:r>
    </w:p>
    <w:p w:rsidR="00D41348" w:rsidRPr="0059704A" w:rsidRDefault="0059704A">
      <w:pPr>
        <w:pStyle w:val="a0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Практичне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заняття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«Я —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помітний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пішохід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»</w:t>
      </w:r>
    </w:p>
    <w:p w:rsidR="00D41348" w:rsidRPr="0059704A" w:rsidRDefault="0059704A">
      <w:pPr>
        <w:pStyle w:val="a0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Конкурс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малюнків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«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Світловідбивач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рятує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життя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»</w:t>
      </w:r>
    </w:p>
    <w:p w:rsidR="00D41348" w:rsidRPr="0059704A" w:rsidRDefault="0059704A">
      <w:pPr>
        <w:pStyle w:val="a0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Рухлива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гра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«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Знайди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безпечний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шлях»</w:t>
      </w:r>
    </w:p>
    <w:p w:rsidR="00D41348" w:rsidRPr="0059704A" w:rsidRDefault="0059704A">
      <w:pPr>
        <w:pStyle w:val="21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5–7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>класи</w:t>
      </w:r>
      <w:proofErr w:type="spellEnd"/>
    </w:p>
    <w:p w:rsidR="00D41348" w:rsidRPr="0059704A" w:rsidRDefault="0059704A">
      <w:pPr>
        <w:pStyle w:val="a0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Інтерактивна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бесіда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«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Темрява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і дорога: де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небезпека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?»</w:t>
      </w:r>
    </w:p>
    <w:p w:rsidR="00D41348" w:rsidRPr="0059704A" w:rsidRDefault="0059704A">
      <w:pPr>
        <w:pStyle w:val="a0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Міні-тренінг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«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Пішохід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велосипедист,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пасажир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»</w:t>
      </w:r>
    </w:p>
    <w:p w:rsidR="00D41348" w:rsidRPr="0059704A" w:rsidRDefault="0059704A">
      <w:pPr>
        <w:pStyle w:val="a0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>Вікторина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>Знавці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>дорожніх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>правил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</w:p>
    <w:p w:rsidR="00D41348" w:rsidRPr="0059704A" w:rsidRDefault="0059704A">
      <w:pPr>
        <w:pStyle w:val="a0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Практичне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заняття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«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Світловідбивні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елементи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: як і де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носити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»</w:t>
      </w:r>
    </w:p>
    <w:p w:rsidR="00D41348" w:rsidRPr="0059704A" w:rsidRDefault="0059704A">
      <w:pPr>
        <w:pStyle w:val="a0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>Перегляд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>соціальних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>відеороликів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 обговоренням</w:t>
      </w:r>
    </w:p>
    <w:p w:rsidR="00D41348" w:rsidRPr="0059704A" w:rsidRDefault="0059704A">
      <w:pPr>
        <w:pStyle w:val="21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>8–9 класи</w:t>
      </w:r>
    </w:p>
    <w:p w:rsidR="00D41348" w:rsidRPr="0059704A" w:rsidRDefault="0059704A">
      <w:pPr>
        <w:pStyle w:val="a0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Дискусія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«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Чому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ДТП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частішають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у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темний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час?»</w:t>
      </w:r>
    </w:p>
    <w:p w:rsidR="00D41348" w:rsidRPr="0059704A" w:rsidRDefault="0059704A">
      <w:pPr>
        <w:pStyle w:val="a0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Кейс-урок «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Небезпечні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ситуації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на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дорозі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»</w:t>
      </w:r>
    </w:p>
    <w:p w:rsidR="00D41348" w:rsidRPr="0059704A" w:rsidRDefault="0059704A">
      <w:pPr>
        <w:pStyle w:val="a0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Інформаційна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година «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Флікери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— мода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чи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необхідність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?»</w:t>
      </w:r>
    </w:p>
    <w:p w:rsidR="00D41348" w:rsidRPr="0059704A" w:rsidRDefault="0059704A">
      <w:pPr>
        <w:pStyle w:val="a0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Створення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інформаційних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постерів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«Будь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помітним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!»</w:t>
      </w:r>
    </w:p>
    <w:p w:rsidR="00D41348" w:rsidRPr="0059704A" w:rsidRDefault="0059704A">
      <w:pPr>
        <w:pStyle w:val="a0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>Онлайн-тестуван</w:t>
      </w:r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>ня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 ПДР</w:t>
      </w:r>
    </w:p>
    <w:p w:rsidR="00D41348" w:rsidRPr="0059704A" w:rsidRDefault="0059704A">
      <w:pPr>
        <w:pStyle w:val="21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9704A">
        <w:rPr>
          <w:rFonts w:ascii="Times New Roman" w:hAnsi="Times New Roman" w:cs="Times New Roman"/>
          <w:color w:val="000000" w:themeColor="text1"/>
          <w:sz w:val="32"/>
          <w:szCs w:val="32"/>
        </w:rPr>
        <w:t>10–11 класи</w:t>
      </w:r>
    </w:p>
    <w:p w:rsidR="00D41348" w:rsidRPr="0059704A" w:rsidRDefault="0059704A">
      <w:pPr>
        <w:pStyle w:val="a0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Лекція-бесіда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«Відповідальність за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порушення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ПДР»</w:t>
      </w:r>
    </w:p>
    <w:p w:rsidR="00D41348" w:rsidRPr="0059704A" w:rsidRDefault="0059704A">
      <w:pPr>
        <w:pStyle w:val="a0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Зустріч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з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представником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поліції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або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медиком</w:t>
      </w:r>
    </w:p>
    <w:p w:rsidR="00D41348" w:rsidRPr="0059704A" w:rsidRDefault="0059704A">
      <w:pPr>
        <w:pStyle w:val="a0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Тренінг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«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Безпечна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дорога: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мій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вибір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»</w:t>
      </w:r>
    </w:p>
    <w:p w:rsidR="00D41348" w:rsidRPr="0059704A" w:rsidRDefault="0059704A">
      <w:pPr>
        <w:pStyle w:val="a0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Соціальний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проєкт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«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Світло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що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рятує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життя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»</w:t>
      </w:r>
    </w:p>
    <w:p w:rsidR="00D41348" w:rsidRPr="0059704A" w:rsidRDefault="0059704A">
      <w:pPr>
        <w:pStyle w:val="a0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Круглий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стіл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«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Безпека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на </w:t>
      </w:r>
      <w:proofErr w:type="spellStart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дорозі</w:t>
      </w:r>
      <w:proofErr w:type="spellEnd"/>
      <w:r w:rsidRPr="005970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— відповідальність кожного»</w:t>
      </w:r>
    </w:p>
    <w:sectPr w:rsidR="00D41348" w:rsidRPr="0059704A" w:rsidSect="0059704A">
      <w:pgSz w:w="12240" w:h="15840"/>
      <w:pgMar w:top="284" w:right="1800" w:bottom="5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704A"/>
    <w:rsid w:val="00AA1D8D"/>
    <w:rsid w:val="00B47730"/>
    <w:rsid w:val="00CB0664"/>
    <w:rsid w:val="00D413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4DA48"/>
  <w14:defaultImageDpi w14:val="300"/>
  <w15:docId w15:val="{E3A2828B-37DA-4C75-A692-AC7D0D75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053D73-D84B-48B1-80C4-2647637B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2025-12-15T09:05:00Z</dcterms:modified>
  <cp:category/>
</cp:coreProperties>
</file>